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Awesome Drawing word Scramble</w:t>
      </w:r>
    </w:p>
    <w:p>
      <w:pPr>
        <w:pStyle w:val="Questions"/>
      </w:pPr>
      <w:r>
        <w:t xml:space="preserve">1. DWNRAIG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IATSTR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PAEPR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CPLINE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URBERB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CHSTKE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PIANT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UCLOOR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LLOSITATRUR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SATFAYN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Drawing word Scramble</dc:title>
  <dcterms:created xsi:type="dcterms:W3CDTF">2021-10-11T01:46:36Z</dcterms:created>
  <dcterms:modified xsi:type="dcterms:W3CDTF">2021-10-11T01:46:36Z</dcterms:modified>
</cp:coreProperties>
</file>