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Electricity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giant spark of electric charges moving between a cloud and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changes chemical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outlet witha safety switch that instantly switches off to prevent a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steady flow of electric charges, usually in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circuit that closes the circuit and allows electricity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used to measure the amount of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to measure how strongly electrons are pushed through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machine that 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used to measure how fast electricity is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Electricity Crossword</dc:title>
  <dcterms:created xsi:type="dcterms:W3CDTF">2021-10-11T01:47:22Z</dcterms:created>
  <dcterms:modified xsi:type="dcterms:W3CDTF">2021-10-11T01:47:22Z</dcterms:modified>
</cp:coreProperties>
</file>