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Awesome Grade Ones and Twos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MSPOLING    </w:t>
      </w:r>
      <w:r>
        <w:t xml:space="preserve">   TRAVIS    </w:t>
      </w:r>
      <w:r>
        <w:t xml:space="preserve">   SILAS    </w:t>
      </w:r>
      <w:r>
        <w:t xml:space="preserve">   RYDER    </w:t>
      </w:r>
      <w:r>
        <w:t xml:space="preserve">   QUINN    </w:t>
      </w:r>
      <w:r>
        <w:t xml:space="preserve">   OLIVIA    </w:t>
      </w:r>
      <w:r>
        <w:t xml:space="preserve">   NATHAN    </w:t>
      </w:r>
      <w:r>
        <w:t xml:space="preserve">   NATALEE    </w:t>
      </w:r>
      <w:r>
        <w:t xml:space="preserve">   MICAH    </w:t>
      </w:r>
      <w:r>
        <w:t xml:space="preserve">   MADELYN    </w:t>
      </w:r>
      <w:r>
        <w:t xml:space="preserve">   LENI    </w:t>
      </w:r>
      <w:r>
        <w:t xml:space="preserve">   KEIRAN    </w:t>
      </w:r>
      <w:r>
        <w:t xml:space="preserve">   JAMIE    </w:t>
      </w:r>
      <w:r>
        <w:t xml:space="preserve">   JAKE    </w:t>
      </w:r>
      <w:r>
        <w:t xml:space="preserve">   ISAAC    </w:t>
      </w:r>
      <w:r>
        <w:t xml:space="preserve">   HUDSEN    </w:t>
      </w:r>
      <w:r>
        <w:t xml:space="preserve">   ELLI    </w:t>
      </w:r>
      <w:r>
        <w:t xml:space="preserve">   EDDY    </w:t>
      </w:r>
      <w:r>
        <w:t xml:space="preserve">   DANI    </w:t>
      </w:r>
      <w:r>
        <w:t xml:space="preserve">   CHASE    </w:t>
      </w:r>
      <w:r>
        <w:t xml:space="preserve">   CHANCE    </w:t>
      </w:r>
      <w:r>
        <w:t xml:space="preserve">   BREANNA    </w:t>
      </w:r>
      <w:r>
        <w:t xml:space="preserve">   AODHAN    </w:t>
      </w:r>
      <w:r>
        <w:t xml:space="preserve">   ANDREW    </w:t>
      </w:r>
      <w:r>
        <w:t xml:space="preserve">   ABBY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Awesome Grade Ones and Twos</dc:title>
  <dcterms:created xsi:type="dcterms:W3CDTF">2021-10-11T01:47:29Z</dcterms:created>
  <dcterms:modified xsi:type="dcterms:W3CDTF">2021-10-11T01:47:29Z</dcterms:modified>
</cp:coreProperties>
</file>