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Historical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lie wrapped up, and in a comfortable manner  (old scots language)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by the least qualified or worst people  (19th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stays in bed after the usual or proper time to get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woman with the manners of an old one  (old scots language)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pretending to work while actually doing nothing   (18th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off until the day after tomorrow  (19th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 lavish amounts of money on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difficulty getting out of bed in the morning  (1900's)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stares at you while you eat, hoping you will share  (old scots language)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awake and worrying about the day ahead  (old english)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Historical Words</dc:title>
  <dcterms:created xsi:type="dcterms:W3CDTF">2021-10-11T01:47:12Z</dcterms:created>
  <dcterms:modified xsi:type="dcterms:W3CDTF">2021-10-11T01:47:12Z</dcterms:modified>
</cp:coreProperties>
</file>