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Awesome Minecraft 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NETHERRACK    </w:t>
      </w:r>
      <w:r>
        <w:t xml:space="preserve">   BRICK    </w:t>
      </w:r>
      <w:r>
        <w:t xml:space="preserve">   SPAWNER    </w:t>
      </w:r>
      <w:r>
        <w:t xml:space="preserve">   WOOL    </w:t>
      </w:r>
      <w:r>
        <w:t xml:space="preserve">   GLOWSTONE    </w:t>
      </w:r>
      <w:r>
        <w:t xml:space="preserve">   MONSTEREGG    </w:t>
      </w:r>
      <w:r>
        <w:t xml:space="preserve">   CHEST    </w:t>
      </w:r>
      <w:r>
        <w:t xml:space="preserve">   WEB    </w:t>
      </w:r>
      <w:r>
        <w:t xml:space="preserve">   OBSIDIAN    </w:t>
      </w:r>
      <w:r>
        <w:t xml:space="preserve">   ENDPORTAL FRAME    </w:t>
      </w:r>
      <w:r>
        <w:t xml:space="preserve">   STAIRS    </w:t>
      </w:r>
      <w:r>
        <w:t xml:space="preserve">   BOOKSHELF    </w:t>
      </w:r>
      <w:r>
        <w:t xml:space="preserve">   PISTON    </w:t>
      </w:r>
      <w:r>
        <w:t xml:space="preserve">   SEALANTERN    </w:t>
      </w:r>
      <w:r>
        <w:t xml:space="preserve">   CAULDRON    </w:t>
      </w:r>
      <w:r>
        <w:t xml:space="preserve">   FURNACE    </w:t>
      </w:r>
      <w:r>
        <w:t xml:space="preserve">   TNT    </w:t>
      </w:r>
      <w:r>
        <w:t xml:space="preserve">   DISPENSER    </w:t>
      </w:r>
      <w:r>
        <w:t xml:space="preserve">   PRISMARINE    </w:t>
      </w:r>
      <w:r>
        <w:t xml:space="preserve">   GLASS    </w:t>
      </w:r>
      <w:r>
        <w:t xml:space="preserve">   CRAFTINGTABLE    </w:t>
      </w:r>
      <w:r>
        <w:t xml:space="preserve">   STONESLAB    </w:t>
      </w:r>
      <w:r>
        <w:t xml:space="preserve">   SPONGE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Minecraft Blocks</dc:title>
  <dcterms:created xsi:type="dcterms:W3CDTF">2021-10-11T01:45:48Z</dcterms:created>
  <dcterms:modified xsi:type="dcterms:W3CDTF">2021-10-11T01:45:48Z</dcterms:modified>
</cp:coreProperties>
</file>