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Awesome Mummies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Medium"/>
      </w:pPr>
      <w:r>
        <w:t xml:space="preserve">   POOR    </w:t>
      </w:r>
      <w:r>
        <w:t xml:space="preserve">   RICH    </w:t>
      </w:r>
      <w:r>
        <w:t xml:space="preserve">   JOURNEY    </w:t>
      </w:r>
      <w:r>
        <w:t xml:space="preserve">   MOISTURE    </w:t>
      </w:r>
      <w:r>
        <w:t xml:space="preserve">   SAND    </w:t>
      </w:r>
      <w:r>
        <w:t xml:space="preserve">   BURIED    </w:t>
      </w:r>
      <w:r>
        <w:t xml:space="preserve">   BANDAGES    </w:t>
      </w:r>
      <w:r>
        <w:t xml:space="preserve">   DECAY    </w:t>
      </w:r>
      <w:r>
        <w:t xml:space="preserve">   HISTORICAL    </w:t>
      </w:r>
      <w:r>
        <w:t xml:space="preserve">   PRESERVE    </w:t>
      </w:r>
      <w:r>
        <w:t xml:space="preserve">   AFTERLIFE    </w:t>
      </w:r>
      <w:r>
        <w:t xml:space="preserve">   ANIMAL    </w:t>
      </w:r>
      <w:r>
        <w:t xml:space="preserve">   BODY    </w:t>
      </w:r>
      <w:r>
        <w:t xml:space="preserve">   PERSON    </w:t>
      </w:r>
      <w:r>
        <w:t xml:space="preserve">   MUMMIFICATION    </w:t>
      </w:r>
      <w:r>
        <w:t xml:space="preserve">   EMBALM    </w:t>
      </w:r>
      <w:r>
        <w:t xml:space="preserve">   TOMB    </w:t>
      </w:r>
      <w:r>
        <w:t xml:space="preserve">   EGYPTION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Awesome Mummies</dc:title>
  <dcterms:created xsi:type="dcterms:W3CDTF">2021-10-11T01:46:23Z</dcterms:created>
  <dcterms:modified xsi:type="dcterms:W3CDTF">2021-10-11T01:46:23Z</dcterms:modified>
</cp:coreProperties>
</file>