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FEO    </w:t>
      </w:r>
      <w:r>
        <w:t xml:space="preserve">   VIEJO    </w:t>
      </w:r>
      <w:r>
        <w:t xml:space="preserve">   GORDO    </w:t>
      </w:r>
      <w:r>
        <w:t xml:space="preserve">   ALTO    </w:t>
      </w:r>
      <w:r>
        <w:t xml:space="preserve">   JOVEN    </w:t>
      </w:r>
      <w:r>
        <w:t xml:space="preserve">   SILLA    </w:t>
      </w:r>
      <w:r>
        <w:t xml:space="preserve">   MOCHILA    </w:t>
      </w:r>
      <w:r>
        <w:t xml:space="preserve">   BORRADOR    </w:t>
      </w:r>
      <w:r>
        <w:t xml:space="preserve">   LIBRO    </w:t>
      </w:r>
      <w:r>
        <w:t xml:space="preserve">   VENTANA    </w:t>
      </w:r>
      <w:r>
        <w:t xml:space="preserve">   ESCUELA    </w:t>
      </w:r>
      <w:r>
        <w:t xml:space="preserve">   MANO    </w:t>
      </w:r>
      <w:r>
        <w:t xml:space="preserve">   DICCIONARIO    </w:t>
      </w:r>
      <w:r>
        <w:t xml:space="preserve">   COMPUTADORA    </w:t>
      </w:r>
      <w:r>
        <w:t xml:space="preserve">   MALETA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Spanish Word Search</dc:title>
  <dcterms:created xsi:type="dcterms:W3CDTF">2021-10-11T01:45:43Z</dcterms:created>
  <dcterms:modified xsi:type="dcterms:W3CDTF">2021-10-11T01:45:43Z</dcterms:modified>
</cp:coreProperties>
</file>