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zest    </w:t>
      </w:r>
      <w:r>
        <w:t xml:space="preserve">   yield    </w:t>
      </w:r>
      <w:r>
        <w:t xml:space="preserve">   elaborate    </w:t>
      </w:r>
      <w:r>
        <w:t xml:space="preserve">   dormant    </w:t>
      </w:r>
      <w:r>
        <w:t xml:space="preserve">   distaste    </w:t>
      </w:r>
      <w:r>
        <w:t xml:space="preserve">   dignity    </w:t>
      </w:r>
      <w:r>
        <w:t xml:space="preserve">   derelict    </w:t>
      </w:r>
      <w:r>
        <w:t xml:space="preserve">   cringe    </w:t>
      </w:r>
      <w:r>
        <w:t xml:space="preserve">   courteous    </w:t>
      </w:r>
      <w:r>
        <w:t xml:space="preserve">   content    </w:t>
      </w:r>
      <w:r>
        <w:t xml:space="preserve">   complexion    </w:t>
      </w:r>
      <w:r>
        <w:t xml:space="preserve">   compassion    </w:t>
      </w:r>
      <w:r>
        <w:t xml:space="preserve">   coax    </w:t>
      </w:r>
      <w:r>
        <w:t xml:space="preserve">   catastrophe    </w:t>
      </w:r>
      <w:r>
        <w:t xml:space="preserve">   brink    </w:t>
      </w:r>
      <w:r>
        <w:t xml:space="preserve">   beckon    </w:t>
      </w:r>
      <w:r>
        <w:t xml:space="preserve">   ascend    </w:t>
      </w:r>
      <w:r>
        <w:t xml:space="preserve">   apparel    </w:t>
      </w:r>
      <w:r>
        <w:t xml:space="preserve">   antics    </w:t>
      </w:r>
      <w:r>
        <w:t xml:space="preserve">   anticipation    </w:t>
      </w:r>
      <w:r>
        <w:t xml:space="preserve">   ancestor    </w:t>
      </w:r>
      <w:r>
        <w:t xml:space="preserve">   aloft    </w:t>
      </w:r>
      <w:r>
        <w:t xml:space="preserve">   allegiance    </w:t>
      </w:r>
      <w:r>
        <w:t xml:space="preserve">   afterthought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Words</dc:title>
  <dcterms:created xsi:type="dcterms:W3CDTF">2021-10-11T01:46:30Z</dcterms:created>
  <dcterms:modified xsi:type="dcterms:W3CDTF">2021-10-11T01:46:30Z</dcterms:modified>
</cp:coreProperties>
</file>