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Awesome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35+23=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12x4=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$0.13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18+21=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22x2=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90x10=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42x3=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$1.25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14x2=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87+36=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456-220=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40x3=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$1.15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dime and 3 pennies=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quarters and 5 dimes=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$0.86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 pennies and 4 quarters=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quarters and 3 pennies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900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dollar, a quarter, a dime and a pennie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$0.53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activities</dc:title>
  <dcterms:created xsi:type="dcterms:W3CDTF">2021-10-11T01:47:37Z</dcterms:created>
  <dcterms:modified xsi:type="dcterms:W3CDTF">2021-10-11T01:47:37Z</dcterms:modified>
</cp:coreProperties>
</file>