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has two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contains the protons and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atomic number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electrons are in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charge is an electron?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find the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overall charge does an atom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tiny particles everything is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atoms are there in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does a proton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atomic structure</dc:title>
  <dcterms:created xsi:type="dcterms:W3CDTF">2021-10-11T01:47:02Z</dcterms:created>
  <dcterms:modified xsi:type="dcterms:W3CDTF">2021-10-11T01:47:02Z</dcterms:modified>
</cp:coreProperties>
</file>