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Extinct    </w:t>
      </w:r>
      <w:r>
        <w:t xml:space="preserve">   Long ago    </w:t>
      </w:r>
      <w:r>
        <w:t xml:space="preserve">   Meteor    </w:t>
      </w:r>
      <w:r>
        <w:t xml:space="preserve">   Fossils    </w:t>
      </w:r>
      <w:r>
        <w:t xml:space="preserve">   Megalosaurus    </w:t>
      </w:r>
      <w:r>
        <w:t xml:space="preserve">   Triceratops    </w:t>
      </w:r>
      <w:r>
        <w:t xml:space="preserve">   Allosaurus    </w:t>
      </w:r>
      <w:r>
        <w:t xml:space="preserve">   Baryonyx    </w:t>
      </w:r>
      <w:r>
        <w:t xml:space="preserve">   Stegosaurus    </w:t>
      </w:r>
      <w:r>
        <w:t xml:space="preserve">   Brachiosaurus    </w:t>
      </w:r>
      <w:r>
        <w:t xml:space="preserve">   Trex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dinosaurs</dc:title>
  <dcterms:created xsi:type="dcterms:W3CDTF">2021-10-11T01:46:14Z</dcterms:created>
  <dcterms:modified xsi:type="dcterms:W3CDTF">2021-10-11T01:46:14Z</dcterms:modified>
</cp:coreProperties>
</file>