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Awesome like you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recall    </w:t>
      </w:r>
      <w:r>
        <w:t xml:space="preserve">   replace    </w:t>
      </w:r>
      <w:r>
        <w:t xml:space="preserve">   react    </w:t>
      </w:r>
      <w:r>
        <w:t xml:space="preserve">   misbehave    </w:t>
      </w:r>
      <w:r>
        <w:t xml:space="preserve">   mistreat    </w:t>
      </w:r>
      <w:r>
        <w:t xml:space="preserve">   inactive    </w:t>
      </w:r>
      <w:r>
        <w:t xml:space="preserve">   invisible    </w:t>
      </w:r>
      <w:r>
        <w:t xml:space="preserve">   disagree    </w:t>
      </w:r>
      <w:r>
        <w:t xml:space="preserve">   dishonest    </w:t>
      </w:r>
      <w:r>
        <w:t xml:space="preserve">   distrust    </w:t>
      </w:r>
      <w:r>
        <w:t xml:space="preserve">   reuse    </w:t>
      </w:r>
      <w:r>
        <w:t xml:space="preserve">   rebuild    </w:t>
      </w:r>
      <w:r>
        <w:t xml:space="preserve">   misled    </w:t>
      </w:r>
      <w:r>
        <w:t xml:space="preserve">   misspell    </w:t>
      </w:r>
      <w:r>
        <w:t xml:space="preserve">   misplace    </w:t>
      </w:r>
      <w:r>
        <w:t xml:space="preserve">   incorrect    </w:t>
      </w:r>
      <w:r>
        <w:t xml:space="preserve">   independent    </w:t>
      </w:r>
      <w:r>
        <w:t xml:space="preserve">   incomplete    </w:t>
      </w:r>
      <w:r>
        <w:t xml:space="preserve">   disappear    </w:t>
      </w:r>
      <w:r>
        <w:t xml:space="preserve">   dislike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Awesome like you</dc:title>
  <dcterms:created xsi:type="dcterms:W3CDTF">2021-10-11T01:47:00Z</dcterms:created>
  <dcterms:modified xsi:type="dcterms:W3CDTF">2021-10-11T01:47:00Z</dcterms:modified>
</cp:coreProperties>
</file>