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Awesome parties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Happy birthday    </w:t>
      </w:r>
      <w:r>
        <w:t xml:space="preserve">   Candles    </w:t>
      </w:r>
      <w:r>
        <w:t xml:space="preserve">   Balloons    </w:t>
      </w:r>
      <w:r>
        <w:t xml:space="preserve">   Cake    </w:t>
      </w:r>
      <w:r>
        <w:t xml:space="preserve">   Music    </w:t>
      </w:r>
      <w:r>
        <w:t xml:space="preserve">   Jolly jumper    </w:t>
      </w:r>
      <w:r>
        <w:t xml:space="preserve">   Candy    </w:t>
      </w:r>
      <w:r>
        <w:t xml:space="preserve">   Food    </w:t>
      </w:r>
      <w:r>
        <w:t xml:space="preserve">   Decorating    </w:t>
      </w:r>
      <w:r>
        <w:t xml:space="preserve">   Friends    </w:t>
      </w:r>
      <w:r>
        <w:t xml:space="preserve">   Family    </w:t>
      </w:r>
      <w:r>
        <w:t xml:space="preserve">   Love    </w:t>
      </w:r>
      <w:r>
        <w:t xml:space="preserve">   Cards    </w:t>
      </w:r>
      <w:r>
        <w:t xml:space="preserve">   Happy    </w:t>
      </w:r>
      <w:r>
        <w:t xml:space="preserve">   Fun    </w:t>
      </w:r>
      <w:r>
        <w:t xml:space="preserve">   Gifts    </w:t>
      </w:r>
      <w:r>
        <w:t xml:space="preserve">   Hats    </w:t>
      </w:r>
      <w:r>
        <w:t xml:space="preserve">   Parties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Awesome parties</dc:title>
  <dcterms:created xsi:type="dcterms:W3CDTF">2021-10-11T01:46:58Z</dcterms:created>
  <dcterms:modified xsi:type="dcterms:W3CDTF">2021-10-11T01:46:58Z</dcterms:modified>
</cp:coreProperties>
</file>