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Awesome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liberation    </w:t>
      </w:r>
      <w:r>
        <w:t xml:space="preserve">   levitation    </w:t>
      </w:r>
      <w:r>
        <w:t xml:space="preserve">   quotation    </w:t>
      </w:r>
      <w:r>
        <w:t xml:space="preserve">   restoration    </w:t>
      </w:r>
      <w:r>
        <w:t xml:space="preserve">   deviation    </w:t>
      </w:r>
      <w:r>
        <w:t xml:space="preserve">   formation    </w:t>
      </w:r>
      <w:r>
        <w:t xml:space="preserve">   dictation    </w:t>
      </w:r>
      <w:r>
        <w:t xml:space="preserve">   relation    </w:t>
      </w:r>
      <w:r>
        <w:t xml:space="preserve">   rotation    </w:t>
      </w:r>
      <w:r>
        <w:t xml:space="preserve">   elation    </w:t>
      </w:r>
      <w:r>
        <w:t xml:space="preserve">   narration    </w:t>
      </w:r>
      <w:r>
        <w:t xml:space="preserve">   operation    </w:t>
      </w:r>
      <w:r>
        <w:t xml:space="preserve">   animation    </w:t>
      </w:r>
      <w:r>
        <w:t xml:space="preserve">   frustration    </w:t>
      </w:r>
      <w:r>
        <w:t xml:space="preserve">   investigation    </w:t>
      </w:r>
      <w:r>
        <w:t xml:space="preserve">   admiration    </w:t>
      </w:r>
      <w:r>
        <w:t xml:space="preserve">   preparation    </w:t>
      </w:r>
      <w:r>
        <w:t xml:space="preserve">   sensation    </w:t>
      </w:r>
      <w:r>
        <w:t xml:space="preserve">   adoration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puzzle</dc:title>
  <dcterms:created xsi:type="dcterms:W3CDTF">2021-10-11T01:47:19Z</dcterms:created>
  <dcterms:modified xsi:type="dcterms:W3CDTF">2021-10-11T01:47:19Z</dcterms:modified>
</cp:coreProperties>
</file>