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Glybaan    </w:t>
      </w:r>
      <w:r>
        <w:t xml:space="preserve">   Afrikaans    </w:t>
      </w:r>
      <w:r>
        <w:t xml:space="preserve">   Skool    </w:t>
      </w:r>
      <w:r>
        <w:t xml:space="preserve">   Kanoo    </w:t>
      </w:r>
      <w:r>
        <w:t xml:space="preserve">   Geld    </w:t>
      </w:r>
      <w:r>
        <w:t xml:space="preserve">   Paasfees    </w:t>
      </w:r>
      <w:r>
        <w:t xml:space="preserve">   Eten    </w:t>
      </w:r>
      <w:r>
        <w:t xml:space="preserve">   Swembad    </w:t>
      </w:r>
      <w:r>
        <w:t xml:space="preserve">   Voël    </w:t>
      </w:r>
      <w:r>
        <w:t xml:space="preserve">   Waaier    </w:t>
      </w:r>
      <w:r>
        <w:t xml:space="preserve">   Gunstelling    </w:t>
      </w:r>
      <w:r>
        <w:t xml:space="preserve">   Hardloop    </w:t>
      </w:r>
      <w:r>
        <w:t xml:space="preserve">   Kameelperd    </w:t>
      </w:r>
      <w:r>
        <w:t xml:space="preserve">   Water    </w:t>
      </w:r>
      <w:r>
        <w:t xml:space="preserve">   Vakansie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search</dc:title>
  <dcterms:created xsi:type="dcterms:W3CDTF">2021-10-11T01:46:19Z</dcterms:created>
  <dcterms:modified xsi:type="dcterms:W3CDTF">2021-10-11T01:46:19Z</dcterms:modified>
</cp:coreProperties>
</file>