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athletics    </w:t>
      </w:r>
      <w:r>
        <w:t xml:space="preserve">   athlete    </w:t>
      </w:r>
      <w:r>
        <w:t xml:space="preserve">   arrow    </w:t>
      </w:r>
      <w:r>
        <w:t xml:space="preserve">   arena    </w:t>
      </w:r>
      <w:r>
        <w:t xml:space="preserve">   archery    </w:t>
      </w:r>
      <w:r>
        <w:t xml:space="preserve">   gymnasium    </w:t>
      </w:r>
      <w:r>
        <w:t xml:space="preserve">   gymnastics    </w:t>
      </w:r>
      <w:r>
        <w:t xml:space="preserve">   gymnast    </w:t>
      </w:r>
      <w:r>
        <w:t xml:space="preserve">   gym    </w:t>
      </w:r>
      <w:r>
        <w:t xml:space="preserve">   Volleyball    </w:t>
      </w:r>
      <w:r>
        <w:t xml:space="preserve">   Chelsea    </w:t>
      </w:r>
      <w:r>
        <w:t xml:space="preserve">   Mancity    </w:t>
      </w:r>
      <w:r>
        <w:t xml:space="preserve">   Man u    </w:t>
      </w:r>
      <w:r>
        <w:t xml:space="preserve">   Coblers    </w:t>
      </w:r>
      <w:r>
        <w:t xml:space="preserve">   Westham    </w:t>
      </w:r>
      <w:r>
        <w:t xml:space="preserve">   Kane    </w:t>
      </w:r>
      <w:r>
        <w:t xml:space="preserve">   Neymar    </w:t>
      </w:r>
      <w:r>
        <w:t xml:space="preserve">   Messi    </w:t>
      </w:r>
      <w:r>
        <w:t xml:space="preserve">   Burnley    </w:t>
      </w:r>
      <w:r>
        <w:t xml:space="preserve">   Liverpool    </w:t>
      </w:r>
      <w:r>
        <w:t xml:space="preserve">   Basketball    </w:t>
      </w:r>
      <w:r>
        <w:t xml:space="preserve">   Footy    </w:t>
      </w:r>
      <w:r>
        <w:t xml:space="preserve">   Spurs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sports</dc:title>
  <dcterms:created xsi:type="dcterms:W3CDTF">2021-10-11T01:46:38Z</dcterms:created>
  <dcterms:modified xsi:type="dcterms:W3CDTF">2021-10-11T01:46:38Z</dcterms:modified>
</cp:coreProperties>
</file>