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maze________________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Annie used colored tiles to make a beautiful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players _______________ around the field to make the winning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few words________________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fun,good cheer, jolly_______________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consists of a fungus and an alga growing in close association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length equal to 0.62 miles______________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mammals like kangaroo,oposum,wombats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carefree self-confident air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that light travels_____________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form was caused___________________ in the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was making a _________________ when he compared two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words</dc:title>
  <dcterms:created xsi:type="dcterms:W3CDTF">2021-10-11T01:46:25Z</dcterms:created>
  <dcterms:modified xsi:type="dcterms:W3CDTF">2021-10-11T01:46:25Z</dcterms:modified>
</cp:coreProperties>
</file>