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Awesomely Hard Crossword Puzzle of Difficulty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Regard with feelings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Critical lens that looks at the differences between male and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African mask used in ceremony: ______ mask.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Left side of boat, facing foward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wide part of a river where it nears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hand tool for grinding and mixing substances in a mortar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dispersion of any people from their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wild headlong rush of frightened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Main protagonist in, "Heart of Darkness"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Having little elasticity, breaks or chips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instance of intense argument (as in bargaining)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only partly in existence; imperfectly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Front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"Heart of Darkness" in the titular novel is here: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someone who walks about in their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Critical lens that looks at a difference in ancestry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Odinani term for Evil Spirit, means "Childs that comes and goes."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cause to feel shame.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Joseph Conrad's real-life job at sea.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Critical lens that looks for faith-based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mental age of three to seven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overcome by superior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requiring sitting or little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chief of the Inner Station and the object of Marlow’s quest.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impressive and respected by reason of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Critical lens that explores the difference in demographics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Last name of the author of "Thing Fall Apart"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look at critically or searchingly, or in minute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spherical in shape,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state of extreme confusion and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disposition to behave in a certain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People targeted in a genocide because of they were in control first because of their lighter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sharp hooked claw especially on a bird of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Unwilling to spend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event resulting in great loss and misfortune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Main character of "Things Fall Apart"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Name of the boat  that is on the River Thames in the beginning of Heart of Darkness.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Burn slowly and without a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nut that used to be the main ingredient in Coka-Cola, and is used in ceremonial rites in Nigeria.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Rear of the boat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Awesomely Hard Crossword Puzzle of Difficulty</dc:title>
  <dcterms:created xsi:type="dcterms:W3CDTF">2021-10-11T01:46:53Z</dcterms:created>
  <dcterms:modified xsi:type="dcterms:W3CDTF">2021-10-11T01:46:53Z</dcterms:modified>
</cp:coreProperties>
</file>