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Awesomely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a person's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cut will....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in a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a secret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hear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on the bottom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Awesomely Homework</dc:title>
  <dcterms:created xsi:type="dcterms:W3CDTF">2021-10-11T01:46:34Z</dcterms:created>
  <dcterms:modified xsi:type="dcterms:W3CDTF">2021-10-11T01:46:34Z</dcterms:modified>
</cp:coreProperties>
</file>