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pallor    </w:t>
      </w:r>
      <w:r>
        <w:t xml:space="preserve">   vivid    </w:t>
      </w:r>
      <w:r>
        <w:t xml:space="preserve">   undulate    </w:t>
      </w:r>
      <w:r>
        <w:t xml:space="preserve">   traverse    </w:t>
      </w:r>
      <w:r>
        <w:t xml:space="preserve">   vulgar    </w:t>
      </w:r>
      <w:r>
        <w:t xml:space="preserve">   except    </w:t>
      </w:r>
      <w:r>
        <w:t xml:space="preserve">   revive    </w:t>
      </w:r>
      <w:r>
        <w:t xml:space="preserve">   omnipotent    </w:t>
      </w:r>
      <w:r>
        <w:t xml:space="preserve">   pending    </w:t>
      </w:r>
      <w:r>
        <w:t xml:space="preserve">   specter    </w:t>
      </w:r>
      <w:r>
        <w:t xml:space="preserve">   bellicose    </w:t>
      </w:r>
      <w:r>
        <w:t xml:space="preserve">   abate    </w:t>
      </w:r>
      <w:r>
        <w:t xml:space="preserve">   contradict    </w:t>
      </w:r>
      <w:r>
        <w:t xml:space="preserve">   credible    </w:t>
      </w:r>
      <w:r>
        <w:t xml:space="preserve">   homicide    </w:t>
      </w:r>
      <w:r>
        <w:t xml:space="preserve">   melancholy    </w:t>
      </w:r>
      <w:r>
        <w:t xml:space="preserve">   missive    </w:t>
      </w:r>
      <w:r>
        <w:t xml:space="preserve">   repose    </w:t>
      </w:r>
      <w:r>
        <w:t xml:space="preserve">   venerate    </w:t>
      </w:r>
      <w:r>
        <w:t xml:space="preserve">  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Awesomesauce</dc:title>
  <dcterms:created xsi:type="dcterms:W3CDTF">2021-10-11T01:46:23Z</dcterms:created>
  <dcterms:modified xsi:type="dcterms:W3CDTF">2021-10-11T01:46:23Z</dcterms:modified>
</cp:coreProperties>
</file>