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Awful Auntie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tears    </w:t>
      </w:r>
      <w:r>
        <w:t xml:space="preserve">   upset    </w:t>
      </w:r>
      <w:r>
        <w:t xml:space="preserve">   freedom    </w:t>
      </w:r>
      <w:r>
        <w:t xml:space="preserve">   police    </w:t>
      </w:r>
      <w:r>
        <w:t xml:space="preserve">   gambling    </w:t>
      </w:r>
      <w:r>
        <w:t xml:space="preserve">   books    </w:t>
      </w:r>
      <w:r>
        <w:t xml:space="preserve">   problems    </w:t>
      </w:r>
      <w:r>
        <w:t xml:space="preserve">   insane    </w:t>
      </w:r>
      <w:r>
        <w:t xml:space="preserve">   mad    </w:t>
      </w:r>
      <w:r>
        <w:t xml:space="preserve">   snow    </w:t>
      </w:r>
      <w:r>
        <w:t xml:space="preserve">   rainbow    </w:t>
      </w:r>
      <w:r>
        <w:t xml:space="preserve">   fly    </w:t>
      </w:r>
      <w:r>
        <w:t xml:space="preserve">   crash    </w:t>
      </w:r>
      <w:r>
        <w:t xml:space="preserve">   deeds    </w:t>
      </w:r>
      <w:r>
        <w:t xml:space="preserve">   rules    </w:t>
      </w:r>
      <w:r>
        <w:t xml:space="preserve">   Tiddlywinks    </w:t>
      </w:r>
      <w:r>
        <w:t xml:space="preserve">   library    </w:t>
      </w:r>
      <w:r>
        <w:t xml:space="preserve">   detective    </w:t>
      </w:r>
      <w:r>
        <w:t xml:space="preserve">   chimney    </w:t>
      </w:r>
      <w:r>
        <w:t xml:space="preserve">   cellar    </w:t>
      </w:r>
      <w:r>
        <w:t xml:space="preserve">   bird    </w:t>
      </w:r>
      <w:r>
        <w:t xml:space="preserve">   ghost    </w:t>
      </w:r>
      <w:r>
        <w:t xml:space="preserve">   great    </w:t>
      </w:r>
      <w:r>
        <w:t xml:space="preserve">   mountain owl    </w:t>
      </w:r>
      <w:r>
        <w:t xml:space="preserve">   soot    </w:t>
      </w:r>
      <w:r>
        <w:t xml:space="preserve">   crazy    </w:t>
      </w:r>
      <w:r>
        <w:t xml:space="preserve">   Saxby haul    </w:t>
      </w:r>
      <w:r>
        <w:t xml:space="preserve">   Wagner    </w:t>
      </w:r>
      <w:r>
        <w:t xml:space="preserve">   niece    </w:t>
      </w:r>
      <w:r>
        <w:t xml:space="preserve">   Stella    </w:t>
      </w:r>
      <w:r>
        <w:t xml:space="preserve">   Awful    </w:t>
      </w:r>
      <w:r>
        <w:t xml:space="preserve">   Auntie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Awful Auntie</dc:title>
  <dcterms:created xsi:type="dcterms:W3CDTF">2021-10-11T01:46:20Z</dcterms:created>
  <dcterms:modified xsi:type="dcterms:W3CDTF">2021-10-11T01:46:20Z</dcterms:modified>
</cp:coreProperties>
</file>