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Awful Auntie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orphanage    </w:t>
      </w:r>
      <w:r>
        <w:t xml:space="preserve">   Strauss    </w:t>
      </w:r>
      <w:r>
        <w:t xml:space="preserve">   Detective    </w:t>
      </w:r>
      <w:r>
        <w:t xml:space="preserve">   Gibbon    </w:t>
      </w:r>
      <w:r>
        <w:t xml:space="preserve">   Wagner    </w:t>
      </w:r>
      <w:r>
        <w:t xml:space="preserve">   Rolls    </w:t>
      </w:r>
      <w:r>
        <w:t xml:space="preserve">   garage    </w:t>
      </w:r>
      <w:r>
        <w:t xml:space="preserve">   greenhouse    </w:t>
      </w:r>
      <w:r>
        <w:t xml:space="preserve">   cellar    </w:t>
      </w:r>
      <w:r>
        <w:t xml:space="preserve">   hall    </w:t>
      </w:r>
      <w:r>
        <w:t xml:space="preserve">   Saxby    </w:t>
      </w:r>
      <w:r>
        <w:t xml:space="preserve">   Walliams    </w:t>
      </w:r>
      <w:r>
        <w:t xml:space="preserve">   David    </w:t>
      </w:r>
      <w:r>
        <w:t xml:space="preserve">   owl    </w:t>
      </w:r>
      <w:r>
        <w:t xml:space="preserve">   pipe    </w:t>
      </w:r>
      <w:r>
        <w:t xml:space="preserve">   Alberta    </w:t>
      </w:r>
      <w:r>
        <w:t xml:space="preserve">   Stella    </w:t>
      </w:r>
      <w:r>
        <w:t xml:space="preserve">   Soot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Awful Auntie Wordsearch</dc:title>
  <dcterms:created xsi:type="dcterms:W3CDTF">2021-10-11T01:47:23Z</dcterms:created>
  <dcterms:modified xsi:type="dcterms:W3CDTF">2021-10-11T01:47:23Z</dcterms:modified>
</cp:coreProperties>
</file>