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Awful Auntie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AWFUL AUNTIE    </w:t>
      </w:r>
      <w:r>
        <w:t xml:space="preserve">   BLACK ROSE    </w:t>
      </w:r>
      <w:r>
        <w:t xml:space="preserve">   CHESTER SAXBY    </w:t>
      </w:r>
      <w:r>
        <w:t xml:space="preserve">   DEEDS    </w:t>
      </w:r>
      <w:r>
        <w:t xml:space="preserve">   DETECTIVE STROUSS    </w:t>
      </w:r>
      <w:r>
        <w:t xml:space="preserve">   EMILY SAXBY    </w:t>
      </w:r>
      <w:r>
        <w:t xml:space="preserve">   GIBBON THE BUTLER    </w:t>
      </w:r>
      <w:r>
        <w:t xml:space="preserve">   OWL MUSEUM    </w:t>
      </w:r>
      <w:r>
        <w:t xml:space="preserve">   SAXBY HALL    </w:t>
      </w:r>
      <w:r>
        <w:t xml:space="preserve">   SOOT THE CHIMNEY SWEEP    </w:t>
      </w:r>
      <w:r>
        <w:t xml:space="preserve">   STELLA SAXBY    </w:t>
      </w:r>
      <w:r>
        <w:t xml:space="preserve">   STUFFED OWLS    </w:t>
      </w:r>
      <w:r>
        <w:t xml:space="preserve">   TIDDLY WINKS    </w:t>
      </w:r>
      <w:r>
        <w:t xml:space="preserve">   WAGNER THE OWL    </w:t>
      </w:r>
      <w:r>
        <w:t xml:space="preserve">   WITCH'S MOSS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Awful Auntie Wordsearch </dc:title>
  <dcterms:created xsi:type="dcterms:W3CDTF">2021-10-11T01:46:50Z</dcterms:created>
  <dcterms:modified xsi:type="dcterms:W3CDTF">2021-10-11T01:46:50Z</dcterms:modified>
</cp:coreProperties>
</file>