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Awful Auntie by Michael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or small we all have one?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live 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Stella's friend?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finds Soot here?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flame?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Alberta pet ?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locked door opener?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darkest colour?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Soots job?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fake police officer?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bread? rich car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Stella lives?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cousin's mum 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in leaves?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night time bird?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ownership of a house?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falls in winter, white?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Auntie by Michael Johnson</dc:title>
  <dcterms:created xsi:type="dcterms:W3CDTF">2021-10-11T01:47:38Z</dcterms:created>
  <dcterms:modified xsi:type="dcterms:W3CDTF">2021-10-11T01:47:38Z</dcterms:modified>
</cp:coreProperties>
</file>