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Awful Aunty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military airship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the story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 eye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policemen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owls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ancient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young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Alberta smokes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posh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Wagners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awful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chimney sweep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Awful Aunty Crossword </dc:title>
  <dcterms:created xsi:type="dcterms:W3CDTF">2021-10-11T01:47:36Z</dcterms:created>
  <dcterms:modified xsi:type="dcterms:W3CDTF">2021-10-11T01:47:36Z</dcterms:modified>
</cp:coreProperties>
</file>