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space between two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design for a company or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circular object that revolves on an axle and is fixed below a vehicle or other object to enable it to move easily over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 of force is rotational force. Just as a linear force is a push or a pull, a torque can be thought of as a twist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machine, especially one powered by electricity or internal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operated, moved, or controlled by a specified person or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made of a network of wire or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examine methodically and in detail the constitution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 one of a set of toothed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slender rounded rod with tapered ends used in hand spinning to twist and wind thread from a mass of wool or flax held on a distaff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measuring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body's relative mass or the quantity of matter contained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good a object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rotating around an axis or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surface of which one end or side is at a higher level than another; a rising or falling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at which someone or something is able to move or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Awim </dc:title>
  <dcterms:created xsi:type="dcterms:W3CDTF">2021-10-11T01:46:47Z</dcterms:created>
  <dcterms:modified xsi:type="dcterms:W3CDTF">2021-10-11T01:46:47Z</dcterms:modified>
</cp:coreProperties>
</file>