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Awkward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 awkward?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name end up being for the solar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Project that the science club was working on to get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ended up happening for the club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Jaime's mom and Penelope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Penelope draw for her science diagram?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project that the art club was working on to try and beat the science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clubs have to do in order to get there clubs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Jaime invite Penelope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can't Jaime and Penelope be friends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found the geocache?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that Penelope uses to describe her friendship with Jaime.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art club and science club not get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art club has to do to get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material do they use to make the dome?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object that Maribella stole and gave to Penelope?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Penelope's tutorer?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Penelope do when she dropped her stuff and Jaime helped her pick 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club that Jaime is in, which is Penelope's rivalry.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Club that Penelope is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Awkward</dc:title>
  <dcterms:created xsi:type="dcterms:W3CDTF">2021-10-11T01:46:56Z</dcterms:created>
  <dcterms:modified xsi:type="dcterms:W3CDTF">2021-10-11T01:46:56Z</dcterms:modified>
</cp:coreProperties>
</file>