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Awsome Captin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poppypants    </w:t>
      </w:r>
      <w:r>
        <w:t xml:space="preserve">   the end    </w:t>
      </w:r>
      <w:r>
        <w:t xml:space="preserve">   jokes    </w:t>
      </w:r>
      <w:r>
        <w:t xml:space="preserve">   footballfeild    </w:t>
      </w:r>
      <w:r>
        <w:t xml:space="preserve">   teacher    </w:t>
      </w:r>
      <w:r>
        <w:t xml:space="preserve">   malvin    </w:t>
      </w:r>
      <w:r>
        <w:t xml:space="preserve">   harlod    </w:t>
      </w:r>
      <w:r>
        <w:t xml:space="preserve">   goegre    </w:t>
      </w:r>
      <w:r>
        <w:t xml:space="preserve">   tr-lala    </w:t>
      </w:r>
      <w:r>
        <w:t xml:space="preserve">   mr.krupp    </w:t>
      </w:r>
      <w:r>
        <w:t xml:space="preserve">   underpants    </w:t>
      </w:r>
      <w:r>
        <w:t xml:space="preserve">   captin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Awsome Captin Underpants</dc:title>
  <dcterms:created xsi:type="dcterms:W3CDTF">2021-10-11T01:45:55Z</dcterms:created>
  <dcterms:modified xsi:type="dcterms:W3CDTF">2021-10-11T01:45:55Z</dcterms:modified>
</cp:coreProperties>
</file>