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Awsome Historical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are angry or unhappy with their government (17th century)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pretending to work while actually doing nothing (18th century)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stares at you while you eat, hoping you will share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spending lavish amounts of money on food (17th century)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Lying awake and worrying about the day ahead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by the least qualified or worst people (19th century)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off until the day after tomorrow (19th century)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lie wrapped up, and in a comfortable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woman with the manners of an old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difficulty getting out of bed in the morning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Awsome Historical Words</dc:title>
  <dcterms:created xsi:type="dcterms:W3CDTF">2021-10-11T01:46:32Z</dcterms:created>
  <dcterms:modified xsi:type="dcterms:W3CDTF">2021-10-11T01:46:32Z</dcterms:modified>
</cp:coreProperties>
</file>