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Axial &amp; Appendicular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bone that connects scapula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to the point of the elbow and accepts the end of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two halves and divides into regions (ilium, ischium, pub)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bone with a spine to attach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bones arranged into two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 bones that varies between species and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lower-leg bone that extends from the knee to the outside of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bones dogs and cats have four with a smaller one (dewclaw)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bones allow for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closely connects to the ulna forming the rest of the elbow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spinal cord and is broken down into 5 anatomical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and socket joint to the pelvis that goes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protect fragile tissue that is held underneath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joins the humerus through a shallow ball and socket joint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&amp; Appendicular Skeleton</dc:title>
  <dcterms:created xsi:type="dcterms:W3CDTF">2021-10-11T01:47:50Z</dcterms:created>
  <dcterms:modified xsi:type="dcterms:W3CDTF">2021-10-11T01:47:50Z</dcterms:modified>
</cp:coreProperties>
</file>