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Axial Skeletal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cervical    </w:t>
      </w:r>
      <w:r>
        <w:t xml:space="preserve">   clavicular    </w:t>
      </w:r>
      <w:r>
        <w:t xml:space="preserve">   coccyx    </w:t>
      </w:r>
      <w:r>
        <w:t xml:space="preserve">   costal    </w:t>
      </w:r>
      <w:r>
        <w:t xml:space="preserve">   cranium    </w:t>
      </w:r>
      <w:r>
        <w:t xml:space="preserve">   ethmoid    </w:t>
      </w:r>
      <w:r>
        <w:t xml:space="preserve">   floating    </w:t>
      </w:r>
      <w:r>
        <w:t xml:space="preserve">   frontal    </w:t>
      </w:r>
      <w:r>
        <w:t xml:space="preserve">   jugular    </w:t>
      </w:r>
      <w:r>
        <w:t xml:space="preserve">   lumbar    </w:t>
      </w:r>
      <w:r>
        <w:t xml:space="preserve">   mandible    </w:t>
      </w:r>
      <w:r>
        <w:t xml:space="preserve">   manubrium    </w:t>
      </w:r>
      <w:r>
        <w:t xml:space="preserve">   maxilla    </w:t>
      </w:r>
      <w:r>
        <w:t xml:space="preserve">   nasal    </w:t>
      </w:r>
      <w:r>
        <w:t xml:space="preserve">   parietal    </w:t>
      </w:r>
      <w:r>
        <w:t xml:space="preserve">   sacrum    </w:t>
      </w:r>
      <w:r>
        <w:t xml:space="preserve">   sternum    </w:t>
      </w:r>
      <w:r>
        <w:t xml:space="preserve">   temporal    </w:t>
      </w:r>
      <w:r>
        <w:t xml:space="preserve">   thoracic    </w:t>
      </w:r>
      <w:r>
        <w:t xml:space="preserve">   xiphoid    </w:t>
      </w:r>
      <w:r>
        <w:t xml:space="preserve">   zygomatix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Axial Skeletal</dc:title>
  <dcterms:created xsi:type="dcterms:W3CDTF">2021-10-11T01:46:33Z</dcterms:created>
  <dcterms:modified xsi:type="dcterms:W3CDTF">2021-10-11T01:46:33Z</dcterms:modified>
</cp:coreProperties>
</file>