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Axial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Anterior longitudinal ligament runs down the anterior surface of the spine and traverses all vertebral bodies and intervertebral discs. This thick ligament prevents ______ of the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structures mark the lines of fusion of the sacral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cartilage connects the ribs to the sternum?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of C1 is to participates in flexion and extension of the head on the neck, or help you saying: “____”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that articulates with first and second ribs and is shaped like the knot of a necktie.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the cervical area and has a knob-like projection superiorly from its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Cervical vertebrae’s spinous process is short and has a ______ shape at its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the lateral view, there are 4 curvatures that give the vertebral column an S shape. What is the one word that describes cervical and lumbar curvatures.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flat, bony plates that extend from the transverse processes to the spinous process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joint fuse the sternal body and xiphoid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structure acts as a shock absorber of the spine during walking, running, and jumping.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opening that has spinal cord and spinal nerve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professor Nguyen’s most favorite word?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section of the spine contains the largest vertebrae with its function to bear the weight of the upper body and protect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thoracic region, the transverse processes have facets that articulate with the _________ of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special structure that distinguish C2 with other cervical vertebrae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Axial Skeleton</dc:title>
  <dcterms:created xsi:type="dcterms:W3CDTF">2021-10-11T01:47:45Z</dcterms:created>
  <dcterms:modified xsi:type="dcterms:W3CDTF">2021-10-11T01:47:45Z</dcterms:modified>
</cp:coreProperties>
</file>