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Axial Skeleton - Vertebrae, sternum and ribs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ribs join together first before joining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junction is between the ribs and costal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second cervical vertebra with distinguished spinous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ribs join directly to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process is the most caudal part of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_______: the group of vertebrae that form the neck portion of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first cervical vertebra with distinguished transverse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bones that make up the sternum.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bones that make up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is the middle portion of the sternum.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Skeleton - Vertebrae, sternum and ribs</dc:title>
  <dcterms:created xsi:type="dcterms:W3CDTF">2021-10-11T01:47:25Z</dcterms:created>
  <dcterms:modified xsi:type="dcterms:W3CDTF">2021-10-11T01:47:25Z</dcterms:modified>
</cp:coreProperties>
</file>