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Axolotl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can you find Axolotls in the wild?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Axolotls detect prey?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Axolotl a Fish, Reptile or an Amphibian?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Axolotls are Critically Endangered? True or False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Axolotls solitary or group orientated creatures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special feature have Axolotls perfected?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Axolotl mean in the Aztec language?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causing Axolotls to become Critically Endangered?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amphibian family are Axolotls part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there average lifespan?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Axolotl Crossword</dc:title>
  <dcterms:created xsi:type="dcterms:W3CDTF">2021-10-11T01:47:43Z</dcterms:created>
  <dcterms:modified xsi:type="dcterms:W3CDTF">2021-10-11T01:47:43Z</dcterms:modified>
</cp:coreProperties>
</file>