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Axolotls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lake do axolotls live in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axolotls use to get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lake did axolotls live in before it was drained?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axolotls are the official &lt;blank&gt; of Mexico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talipia eat axolotl eggs and axolotl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axolotls can &lt;blank&gt;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axolotls are critically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pick one. axolotls are amphibians or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lake chalco was drained to stop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least two &lt;blank&gt; species eat axolotls, axolotl eggs, and axolotl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 one. axolotls are herbevores or carnivores?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axolotls almost never &lt;blank&gt;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axolotls might be able to reverse ...</w:t>
            </w:r>
          </w:p>
        </w:tc>
      </w:tr>
    </w:tbl>
    <w:p>
      <w:pPr>
        <w:pStyle w:val="WordBankMedium"/>
      </w:pPr>
      <w:r>
        <w:t xml:space="preserve">   xochimilco    </w:t>
      </w:r>
      <w:r>
        <w:t xml:space="preserve">   chalco    </w:t>
      </w:r>
      <w:r>
        <w:t xml:space="preserve">   african    </w:t>
      </w:r>
      <w:r>
        <w:t xml:space="preserve">   amphibians    </w:t>
      </w:r>
      <w:r>
        <w:t xml:space="preserve">   carnivores    </w:t>
      </w:r>
      <w:r>
        <w:t xml:space="preserve">   regenerate    </w:t>
      </w:r>
      <w:r>
        <w:t xml:space="preserve">   aging    </w:t>
      </w:r>
      <w:r>
        <w:t xml:space="preserve">   emoji    </w:t>
      </w:r>
      <w:r>
        <w:t xml:space="preserve">   endangered    </w:t>
      </w:r>
      <w:r>
        <w:t xml:space="preserve">   grow    </w:t>
      </w:r>
      <w:r>
        <w:t xml:space="preserve">   flooding    </w:t>
      </w:r>
      <w:r>
        <w:t xml:space="preserve">   nonnative    </w:t>
      </w:r>
      <w:r>
        <w:t xml:space="preserve">   gills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Axolotls</dc:title>
  <dcterms:created xsi:type="dcterms:W3CDTF">2021-10-11T01:46:57Z</dcterms:created>
  <dcterms:modified xsi:type="dcterms:W3CDTF">2021-10-11T01:46:57Z</dcterms:modified>
</cp:coreProperties>
</file>