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Axxess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Fibre does Axxess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refers to the use of optic fibre cables to provide unprecedented high-speed Internet access and other services, directly to individual residences and apartment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how many years has Axxess been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has Frogfoot been around?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Axxess partnered up with in Oudtshoorn?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latest internet connection in Oudtshoorn?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gets delivered after placing your Fibre order with Axxess?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Axxess cover for Free when ordering Fibre?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ISP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company's name that is partnered up with Frogfoot in Oudtshoorn?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FTTH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has Axxess been ISP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are Axxess operational?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service provider is Axxess?</w:t>
            </w:r>
          </w:p>
        </w:tc>
      </w:tr>
    </w:tbl>
    <w:p>
      <w:pPr>
        <w:pStyle w:val="WordBankLarge"/>
      </w:pPr>
      <w:r>
        <w:t xml:space="preserve">   axxess    </w:t>
      </w:r>
      <w:r>
        <w:t xml:space="preserve">   Frogfoot    </w:t>
      </w:r>
      <w:r>
        <w:t xml:space="preserve">   Five    </w:t>
      </w:r>
      <w:r>
        <w:t xml:space="preserve">   Fibre    </w:t>
      </w:r>
      <w:r>
        <w:t xml:space="preserve">   Installation     </w:t>
      </w:r>
      <w:r>
        <w:t xml:space="preserve">   Router    </w:t>
      </w:r>
      <w:r>
        <w:t xml:space="preserve">   twenty    </w:t>
      </w:r>
      <w:r>
        <w:t xml:space="preserve">   Internetserviceprovider     </w:t>
      </w:r>
      <w:r>
        <w:t xml:space="preserve">   Uncapped    </w:t>
      </w:r>
      <w:r>
        <w:t xml:space="preserve">   twentyfour    </w:t>
      </w:r>
      <w:r>
        <w:t xml:space="preserve">   Internet    </w:t>
      </w:r>
      <w:r>
        <w:t xml:space="preserve">   fifteen    </w:t>
      </w:r>
      <w:r>
        <w:t xml:space="preserve">   FTTH    </w:t>
      </w:r>
      <w:r>
        <w:t xml:space="preserve">   Fibretothehome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Axxess Crossword</dc:title>
  <dcterms:created xsi:type="dcterms:W3CDTF">2021-10-11T01:48:05Z</dcterms:created>
  <dcterms:modified xsi:type="dcterms:W3CDTF">2021-10-11T01:48:05Z</dcterms:modified>
</cp:coreProperties>
</file>