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Ay, a-e, ai , eigh , a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longer do we have to .....?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to ....... my  tax's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I ate too much 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...... and leave me alone!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......... far too much last night.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You can have a ..... off next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He was seen at mass on ........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It’s Zak’s ........ next week.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tried to ........... from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tide......... up much higher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Trains are often subject to ........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Wine is ....... from grapes.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Ay, a-e, ai , eigh , a spelling crossword</dc:title>
  <dcterms:created xsi:type="dcterms:W3CDTF">2021-10-11T01:48:12Z</dcterms:created>
  <dcterms:modified xsi:type="dcterms:W3CDTF">2021-10-11T01:48:12Z</dcterms:modified>
</cp:coreProperties>
</file>