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and Ai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spray    </w:t>
      </w:r>
      <w:r>
        <w:t xml:space="preserve">   faith    </w:t>
      </w:r>
      <w:r>
        <w:t xml:space="preserve">   brain    </w:t>
      </w:r>
      <w:r>
        <w:t xml:space="preserve">   raid    </w:t>
      </w:r>
      <w:r>
        <w:t xml:space="preserve">   fray    </w:t>
      </w:r>
      <w:r>
        <w:t xml:space="preserve">   may    </w:t>
      </w:r>
      <w:r>
        <w:t xml:space="preserve">   wait    </w:t>
      </w:r>
      <w:r>
        <w:t xml:space="preserve">   maid    </w:t>
      </w:r>
      <w:r>
        <w:t xml:space="preserve">   gray    </w:t>
      </w:r>
      <w:r>
        <w:t xml:space="preserve">   sway    </w:t>
      </w:r>
      <w:r>
        <w:t xml:space="preserve">   gait    </w:t>
      </w:r>
      <w:r>
        <w:t xml:space="preserve">   mail    </w:t>
      </w:r>
      <w:r>
        <w:t xml:space="preserve">   play    </w:t>
      </w:r>
      <w:r>
        <w:t xml:space="preserve">   snail    </w:t>
      </w:r>
      <w:r>
        <w:t xml:space="preserve">   tray    </w:t>
      </w:r>
      <w:r>
        <w:t xml:space="preserve">   waist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and Ai </dc:title>
  <dcterms:created xsi:type="dcterms:W3CDTF">2021-10-11T01:46:38Z</dcterms:created>
  <dcterms:modified xsi:type="dcterms:W3CDTF">2021-10-11T01:46:38Z</dcterms:modified>
</cp:coreProperties>
</file>