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Ay words</w:t>
      </w:r>
    </w:p>
    <w:p>
      <w:pPr>
        <w:pStyle w:val="Questions"/>
      </w:pPr>
      <w:r>
        <w:t xml:space="preserve">1. AWYA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SWYA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AYD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AYW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TUDRYASA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RGAY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AYP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RYPA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CROYAN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YAFR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YTRA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words</dc:title>
  <dcterms:created xsi:type="dcterms:W3CDTF">2021-10-11T01:47:04Z</dcterms:created>
  <dcterms:modified xsi:type="dcterms:W3CDTF">2021-10-11T01:47:04Z</dcterms:modified>
</cp:coreProperties>
</file>