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Ayaan's spelling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OVERCAST    </w:t>
      </w:r>
      <w:r>
        <w:t xml:space="preserve">   ADVANCE    </w:t>
      </w:r>
      <w:r>
        <w:t xml:space="preserve">   DANCE    </w:t>
      </w:r>
      <w:r>
        <w:t xml:space="preserve">   FRANCE    </w:t>
      </w:r>
      <w:r>
        <w:t xml:space="preserve">   HALF    </w:t>
      </w:r>
      <w:r>
        <w:t xml:space="preserve">   CALM    </w:t>
      </w:r>
      <w:r>
        <w:t xml:space="preserve">   ANTY    </w:t>
      </w:r>
      <w:r>
        <w:t xml:space="preserve">   ANTIE    </w:t>
      </w:r>
      <w:r>
        <w:t xml:space="preserve">   ANSWERED    </w:t>
      </w:r>
      <w:r>
        <w:t xml:space="preserve">   ANSWER    </w:t>
      </w:r>
      <w:r>
        <w:t xml:space="preserve">   RASBERRY    </w:t>
      </w:r>
      <w:r>
        <w:t xml:space="preserve">   UNFASTEN    </w:t>
      </w:r>
      <w:r>
        <w:t xml:space="preserve">   FASTEN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Ayaan's spelling wordsearch </dc:title>
  <dcterms:created xsi:type="dcterms:W3CDTF">2021-10-11T01:47:58Z</dcterms:created>
  <dcterms:modified xsi:type="dcterms:W3CDTF">2021-10-11T01:47:58Z</dcterms:modified>
</cp:coreProperties>
</file>