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Ayana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Ayana    </w:t>
      </w:r>
      <w:r>
        <w:t xml:space="preserve">   Tyana    </w:t>
      </w:r>
      <w:r>
        <w:t xml:space="preserve">   Ali    </w:t>
      </w:r>
      <w:r>
        <w:t xml:space="preserve">   Alicia    </w:t>
      </w:r>
      <w:r>
        <w:t xml:space="preserve">   Anaya    </w:t>
      </w:r>
      <w:r>
        <w:t xml:space="preserve">   Arianna    </w:t>
      </w:r>
      <w:r>
        <w:t xml:space="preserve">   Arriana    </w:t>
      </w:r>
      <w:r>
        <w:t xml:space="preserve">   Autumn    </w:t>
      </w:r>
      <w:r>
        <w:t xml:space="preserve">   Barbra    </w:t>
      </w:r>
      <w:r>
        <w:t xml:space="preserve">   Brianna    </w:t>
      </w:r>
      <w:r>
        <w:t xml:space="preserve">   Brielle    </w:t>
      </w:r>
      <w:r>
        <w:t xml:space="preserve">   Chloe    </w:t>
      </w:r>
      <w:r>
        <w:t xml:space="preserve">   Dylan    </w:t>
      </w:r>
      <w:r>
        <w:t xml:space="preserve">   Ethan    </w:t>
      </w:r>
      <w:r>
        <w:t xml:space="preserve">   Gabby    </w:t>
      </w:r>
      <w:r>
        <w:t xml:space="preserve">   Hanna    </w:t>
      </w:r>
      <w:r>
        <w:t xml:space="preserve">   Imani    </w:t>
      </w:r>
      <w:r>
        <w:t xml:space="preserve">   Jazzy    </w:t>
      </w:r>
      <w:r>
        <w:t xml:space="preserve">   Kaela    </w:t>
      </w:r>
      <w:r>
        <w:t xml:space="preserve">   Laura    </w:t>
      </w:r>
      <w:r>
        <w:t xml:space="preserve">   Maddison    </w:t>
      </w:r>
      <w:r>
        <w:t xml:space="preserve">   Mia    </w:t>
      </w:r>
      <w:r>
        <w:t xml:space="preserve">   Mkaylah    </w:t>
      </w:r>
      <w:r>
        <w:t xml:space="preserve">   Naria    </w:t>
      </w:r>
      <w:r>
        <w:t xml:space="preserve">   Nasir    </w:t>
      </w:r>
      <w:r>
        <w:t xml:space="preserve">   Natalie    </w:t>
      </w:r>
      <w:r>
        <w:t xml:space="preserve">   Olivia    </w:t>
      </w:r>
      <w:r>
        <w:t xml:space="preserve">   Sammy    </w:t>
      </w:r>
      <w:r>
        <w:t xml:space="preserve">   Skylar    </w:t>
      </w:r>
      <w:r>
        <w:t xml:space="preserve">   Snai    </w:t>
      </w:r>
      <w:r>
        <w:t xml:space="preserve">   Yelimar    </w:t>
      </w:r>
      <w:r>
        <w:t xml:space="preserve">   Zoey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Ayana friends</dc:title>
  <dcterms:created xsi:type="dcterms:W3CDTF">2021-10-11T01:46:38Z</dcterms:created>
  <dcterms:modified xsi:type="dcterms:W3CDTF">2021-10-11T01:46:38Z</dcterms:modified>
</cp:coreProperties>
</file>