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Ayannay Unicron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Elbert    </w:t>
      </w:r>
      <w:r>
        <w:t xml:space="preserve">   Pertrinia    </w:t>
      </w:r>
      <w:r>
        <w:t xml:space="preserve">   Rockdale    </w:t>
      </w:r>
      <w:r>
        <w:t xml:space="preserve">   April    </w:t>
      </w:r>
      <w:r>
        <w:t xml:space="preserve">   Grayson    </w:t>
      </w:r>
      <w:r>
        <w:t xml:space="preserve">   Birthday    </w:t>
      </w:r>
      <w:r>
        <w:t xml:space="preserve">   Happy    </w:t>
      </w:r>
      <w:r>
        <w:t xml:space="preserve">   Austin    </w:t>
      </w:r>
      <w:r>
        <w:t xml:space="preserve">   Aiden    </w:t>
      </w:r>
      <w:r>
        <w:t xml:space="preserve">   Ahbreanna    </w:t>
      </w:r>
      <w:r>
        <w:t xml:space="preserve">   Happy Birthday    </w:t>
      </w:r>
      <w:r>
        <w:t xml:space="preserve">   Ayanna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Ayannay Unicron Word Search</dc:title>
  <dcterms:created xsi:type="dcterms:W3CDTF">2021-10-11T01:47:22Z</dcterms:created>
  <dcterms:modified xsi:type="dcterms:W3CDTF">2021-10-11T01:47:22Z</dcterms:modified>
</cp:coreProperties>
</file>