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Ayat Majmuk Pancangan Keterangan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Adib tidak pergi sekolah ________ dia sakit.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Fairuz tidak menghabiskan kerja sekolahnya, dia tidak boleh bermain.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Aiman berlatih bermain piano bersungguh-sungguh ________ dia pandai.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Aisyah berjalan di dalam hutan, dia tdak berasa taku.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Kita harus belajar bersungguh-sungguh _________ lulus dalam peperiksaan.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Illyas dimarahi ibu kerana bermain _________ pisau.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Anuar sedang mengaji __________ ibunya pulang dari pasar.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Nenek tidak mahu berjumpa doktor ____________ sakit.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Munir membaca Quran ___________ menunggu azan berkumandang.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Nurul dibenarkan bermain komputer _________ dia menyelesaikan melipat baju.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Riyan dimarahi_______ ayah kerana mengganggu adik yang sedang tidur.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Ayat Majmuk Pancangan Keterangan</dc:title>
  <dcterms:created xsi:type="dcterms:W3CDTF">2021-10-11T01:46:52Z</dcterms:created>
  <dcterms:modified xsi:type="dcterms:W3CDTF">2021-10-11T01:46:52Z</dcterms:modified>
</cp:coreProperties>
</file>