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Ayat Majmuk Pancangan Keterangan</w:t>
      </w:r>
    </w:p>
    <w:p>
      <w:pPr>
        <w:pStyle w:val="Questions"/>
      </w:pPr>
      <w:r>
        <w:t xml:space="preserve">1. ARENAK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LOEH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JKIA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ASMILB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IKTKAE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SPYAUA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TKNUU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EAGNND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NIASGEGH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GRAA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Ayat Majmuk Pancangan Keterangan</dc:title>
  <dcterms:created xsi:type="dcterms:W3CDTF">2021-10-11T01:46:54Z</dcterms:created>
  <dcterms:modified xsi:type="dcterms:W3CDTF">2021-10-11T01:46:54Z</dcterms:modified>
</cp:coreProperties>
</file>