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Ayayay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konprann    </w:t>
      </w:r>
      <w:r>
        <w:t xml:space="preserve">   tounen    </w:t>
      </w:r>
      <w:r>
        <w:t xml:space="preserve">   kay    </w:t>
      </w:r>
      <w:r>
        <w:t xml:space="preserve">   men    </w:t>
      </w:r>
      <w:r>
        <w:t xml:space="preserve">   jwenn    </w:t>
      </w:r>
      <w:r>
        <w:t xml:space="preserve">   dwet    </w:t>
      </w:r>
      <w:r>
        <w:t xml:space="preserve">   zwing    </w:t>
      </w:r>
      <w:r>
        <w:t xml:space="preserve">   brase    </w:t>
      </w:r>
      <w:r>
        <w:t xml:space="preserve">   komanse    </w:t>
      </w:r>
      <w:r>
        <w:t xml:space="preserve">   fache    </w:t>
      </w:r>
      <w:r>
        <w:t xml:space="preserve">   raje    </w:t>
      </w:r>
      <w:r>
        <w:t xml:space="preserve">   pikan    </w:t>
      </w:r>
      <w:r>
        <w:t xml:space="preserve">   ayayay    </w:t>
      </w:r>
      <w:r>
        <w:t xml:space="preserve">   epis    </w:t>
      </w:r>
      <w:r>
        <w:t xml:space="preserve">   diri    </w:t>
      </w:r>
      <w:r>
        <w:t xml:space="preserve">   bagay    </w:t>
      </w:r>
      <w:r>
        <w:t xml:space="preserve">   kalkile    </w:t>
      </w:r>
      <w:r>
        <w:t xml:space="preserve">   achte    </w:t>
      </w:r>
      <w:r>
        <w:t xml:space="preserve">   Tijan Save    </w:t>
      </w:r>
      <w:r>
        <w:t xml:space="preserve">   neg rich    </w:t>
      </w:r>
      <w:r>
        <w:t xml:space="preserve">   move kou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Ayayay</dc:title>
  <dcterms:created xsi:type="dcterms:W3CDTF">2021-10-11T01:46:43Z</dcterms:created>
  <dcterms:modified xsi:type="dcterms:W3CDTF">2021-10-11T01:46:43Z</dcterms:modified>
</cp:coreProperties>
</file>