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Ayden Eyre Chapter 14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Muslim minister that was a popular figure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blacks and whites that was not necessarily protected by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admitted to the segregated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non-violent direct action where one or more people occupy a space as a form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Justice who deemed segregation in public schools as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African American Associate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rights activists who rode interstate busses to 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assassination of Martin Luther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Decision by the supreme court to ban segregation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political movement in support of rights and political power of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city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law that let African-Americans exercise their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assassination of John F Kennedy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that outlaws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practice of separation of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 rights organization that spawned the first wave of sit-ins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let all US citizens vote regardless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party that challenges police brutality against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protest against segregation on public transit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African-American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Commissioner of public safety for the city of Birmingham, Alabama who opposed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African-American woman who refused to give up her seat to a white person, igniting the civil right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Ayden Eyre Chapter 14 Crossword</dc:title>
  <dcterms:created xsi:type="dcterms:W3CDTF">2021-10-11T01:47:40Z</dcterms:created>
  <dcterms:modified xsi:type="dcterms:W3CDTF">2021-10-11T01:47:40Z</dcterms:modified>
</cp:coreProperties>
</file>