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Ayden Eyre Chapter 16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drafted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easing of hostility or strained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water located off the coast of northern Vietnam and southern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shootings of unarmed college students by members of the Ohio National Guard at Kent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Vietnamese Communist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federal law intended to check the president's power to commit the United States to an armed conflict without the consent of the U.S.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ones who opposed the use of military pressure to resolve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city of unarmed civilians that were subject to massacre by US army troops during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ones who wanted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 policy of the Richard Nixon administration to end U.S. involvement in the Vietnam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Agreement on Ending the War and Restoring Peace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surprise attacks from the Viet 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top-secret Department of Defense study of U.S. political and military involvement in Vietnam from 1945 to 1967.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a political event in one country will cause similar events in neighboring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incendiary mixture of a gelling agent and a volatile petrochemical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confrontations involving North Vietnam and the United States in the waters of the Gulf of Tonkin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agreement signed by the United States and the Union of Soviet Socialist Republics.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international organization for collective defense in Southeast Asia created by the Southeast Asia Collective Defense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political organization based in South Vietnam and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politics or principles based on practical rather than moral or ideological considerations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Ayden Eyre Chapter 16 Crossword</dc:title>
  <dcterms:created xsi:type="dcterms:W3CDTF">2021-10-11T01:47:43Z</dcterms:created>
  <dcterms:modified xsi:type="dcterms:W3CDTF">2021-10-11T01:47:43Z</dcterms:modified>
</cp:coreProperties>
</file>