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Ayden's 13th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DANCE    </w:t>
      </w:r>
      <w:r>
        <w:t xml:space="preserve">   FISH AND CHIPS    </w:t>
      </w:r>
      <w:r>
        <w:t xml:space="preserve">   ATTICUS    </w:t>
      </w:r>
      <w:r>
        <w:t xml:space="preserve">   TRAVEL    </w:t>
      </w:r>
      <w:r>
        <w:t xml:space="preserve">   CALIFORNIA    </w:t>
      </w:r>
      <w:r>
        <w:t xml:space="preserve">   BEACH    </w:t>
      </w:r>
      <w:r>
        <w:t xml:space="preserve">   INSTAGRAM    </w:t>
      </w:r>
      <w:r>
        <w:t xml:space="preserve">   AVOCADO    </w:t>
      </w:r>
      <w:r>
        <w:t xml:space="preserve">   SUCCULENTS    </w:t>
      </w:r>
      <w:r>
        <w:t xml:space="preserve">   THE OFFICE    </w:t>
      </w:r>
      <w:r>
        <w:t xml:space="preserve">   TEXTING    </w:t>
      </w:r>
      <w:r>
        <w:t xml:space="preserve">   BILLIE    </w:t>
      </w:r>
      <w:r>
        <w:t xml:space="preserve">   PAINTING    </w:t>
      </w:r>
      <w:r>
        <w:t xml:space="preserve">   LITTLE MERMAID    </w:t>
      </w:r>
      <w:r>
        <w:t xml:space="preserve">   THEATER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Ayden's 13th Birthday</dc:title>
  <dcterms:created xsi:type="dcterms:W3CDTF">2021-10-11T01:47:45Z</dcterms:created>
  <dcterms:modified xsi:type="dcterms:W3CDTF">2021-10-11T01:47:45Z</dcterms:modified>
</cp:coreProperties>
</file>