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Ayden's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 water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who gives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Advertised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girls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 backwrds, as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one's country for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Chinese restaurants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"cost is no object"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Embarrassed horribly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 around (as in a drawer)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know-it-all acts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Englishman spoke with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 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Ayden's Spelling</dc:title>
  <dcterms:created xsi:type="dcterms:W3CDTF">2021-10-11T01:47:53Z</dcterms:created>
  <dcterms:modified xsi:type="dcterms:W3CDTF">2021-10-11T01:47:53Z</dcterms:modified>
</cp:coreProperties>
</file>