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Ayden's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positive thinking    </w:t>
      </w:r>
      <w:r>
        <w:t xml:space="preserve">   positive visualization    </w:t>
      </w:r>
      <w:r>
        <w:t xml:space="preserve">   breathing    </w:t>
      </w:r>
      <w:r>
        <w:t xml:space="preserve">   Aroma Therapy    </w:t>
      </w:r>
      <w:r>
        <w:t xml:space="preserve">   imagery    </w:t>
      </w:r>
      <w:r>
        <w:t xml:space="preserve">   Grounding    </w:t>
      </w:r>
      <w:r>
        <w:t xml:space="preserve">   Positive thoughts    </w:t>
      </w:r>
      <w:r>
        <w:t xml:space="preserve">   negative thoughts    </w:t>
      </w:r>
      <w:r>
        <w:t xml:space="preserve">   Coping Skills    </w:t>
      </w:r>
      <w:r>
        <w:t xml:space="preserve">   Word Search    </w:t>
      </w:r>
      <w:r>
        <w:t xml:space="preserve">   Summer    </w:t>
      </w:r>
      <w:r>
        <w:t xml:space="preserve">   Past    </w:t>
      </w:r>
      <w:r>
        <w:t xml:space="preserve">   Present    </w:t>
      </w:r>
      <w:r>
        <w:t xml:space="preserve">   Future    </w:t>
      </w:r>
      <w:r>
        <w:t xml:space="preserve">   School    </w:t>
      </w:r>
      <w:r>
        <w:t xml:space="preserve">   Coloring    </w:t>
      </w:r>
      <w:r>
        <w:t xml:space="preserve">   Communication    </w:t>
      </w:r>
      <w:r>
        <w:t xml:space="preserve">   Sharing    </w:t>
      </w:r>
      <w:r>
        <w:t xml:space="preserve">   Love    </w:t>
      </w:r>
      <w:r>
        <w:t xml:space="preserve">   Dad    </w:t>
      </w:r>
      <w:r>
        <w:t xml:space="preserve">   Payton    </w:t>
      </w:r>
      <w:r>
        <w:t xml:space="preserve">   Kingston    </w:t>
      </w:r>
      <w:r>
        <w:t xml:space="preserve">   Great Grandfather    </w:t>
      </w:r>
      <w:r>
        <w:t xml:space="preserve">   Great Grandma    </w:t>
      </w:r>
      <w:r>
        <w:t xml:space="preserve">   Journal Writing    </w:t>
      </w:r>
      <w:r>
        <w:t xml:space="preserve">   Drawing    </w:t>
      </w:r>
      <w:r>
        <w:t xml:space="preserve">   Positive thinking    </w:t>
      </w:r>
      <w:r>
        <w:t xml:space="preserve">   Friends    </w:t>
      </w:r>
      <w:r>
        <w:t xml:space="preserve">   Family    </w:t>
      </w:r>
      <w:r>
        <w:t xml:space="preserve">   Video Games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Ayden's Word Search </dc:title>
  <dcterms:created xsi:type="dcterms:W3CDTF">2021-10-11T01:47:55Z</dcterms:created>
  <dcterms:modified xsi:type="dcterms:W3CDTF">2021-10-11T01:47:55Z</dcterms:modified>
</cp:coreProperties>
</file>